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8580" w14:textId="4101BAEE" w:rsidR="008C35A1" w:rsidRPr="008C35A1" w:rsidRDefault="00000000" w:rsidP="00261AF2">
      <w:pPr>
        <w:pStyle w:val="Titre"/>
        <w:pBdr>
          <w:bottom w:val="single" w:sz="8" w:space="27" w:color="4F81BD" w:themeColor="accent1"/>
        </w:pBdr>
        <w:jc w:val="center"/>
      </w:pPr>
      <w:r>
        <w:t xml:space="preserve">Fiche de poste </w:t>
      </w:r>
      <w:proofErr w:type="spellStart"/>
      <w:r>
        <w:t>bénévole</w:t>
      </w:r>
      <w:proofErr w:type="spellEnd"/>
      <w:r>
        <w:t xml:space="preserve"> </w:t>
      </w:r>
      <w:r w:rsidR="008C35A1">
        <w:t xml:space="preserve">TCHBC – </w:t>
      </w:r>
      <w:proofErr w:type="spellStart"/>
      <w:r w:rsidR="00212A06">
        <w:t>Photographe</w:t>
      </w:r>
      <w:proofErr w:type="spellEnd"/>
    </w:p>
    <w:p w14:paraId="6A241572" w14:textId="78F5B532" w:rsidR="00C84B89" w:rsidRDefault="00000000">
      <w:pPr>
        <w:pStyle w:val="Titre2"/>
      </w:pPr>
      <w:r>
        <w:t xml:space="preserve">Mission </w:t>
      </w:r>
      <w:proofErr w:type="spellStart"/>
      <w:proofErr w:type="gramStart"/>
      <w:r>
        <w:t>principale</w:t>
      </w:r>
      <w:proofErr w:type="spellEnd"/>
      <w:r>
        <w:t xml:space="preserve"> :</w:t>
      </w:r>
      <w:proofErr w:type="gramEnd"/>
    </w:p>
    <w:p w14:paraId="1B06406F" w14:textId="77777777" w:rsidR="00261AF2" w:rsidRDefault="00261AF2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Mettre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en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valeur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la vie du club et de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licenciés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à travers des photos de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qualité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prises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lors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des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matchs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et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événements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0CFDAB80" w14:textId="66991D4F" w:rsidR="00C84B89" w:rsidRDefault="00000000" w:rsidP="00261AF2">
      <w:pPr>
        <w:pStyle w:val="Titre2"/>
        <w:spacing w:after="240"/>
      </w:pPr>
      <w:r>
        <w:t xml:space="preserve">Description des </w:t>
      </w:r>
      <w:proofErr w:type="spellStart"/>
      <w:proofErr w:type="gramStart"/>
      <w:r>
        <w:t>tâches</w:t>
      </w:r>
      <w:proofErr w:type="spellEnd"/>
      <w:r>
        <w:t xml:space="preserve"> :</w:t>
      </w:r>
      <w:proofErr w:type="gramEnd"/>
    </w:p>
    <w:p w14:paraId="68F97E3E" w14:textId="77777777" w:rsidR="00261AF2" w:rsidRDefault="00261AF2" w:rsidP="00261AF2">
      <w:pPr>
        <w:pStyle w:val="Paragraphedeliste"/>
        <w:numPr>
          <w:ilvl w:val="0"/>
          <w:numId w:val="12"/>
        </w:numPr>
      </w:pPr>
      <w:r w:rsidRPr="00261AF2">
        <w:t xml:space="preserve">Prendre des photos des </w:t>
      </w:r>
      <w:proofErr w:type="spellStart"/>
      <w:r w:rsidRPr="00261AF2">
        <w:t>matchs</w:t>
      </w:r>
      <w:proofErr w:type="spellEnd"/>
      <w:r w:rsidRPr="00261AF2">
        <w:t xml:space="preserve"> (actions, ambiance, </w:t>
      </w:r>
      <w:proofErr w:type="spellStart"/>
      <w:r w:rsidRPr="00261AF2">
        <w:t>joueurs</w:t>
      </w:r>
      <w:proofErr w:type="spellEnd"/>
      <w:r w:rsidRPr="00261AF2">
        <w:t xml:space="preserve">, </w:t>
      </w:r>
      <w:proofErr w:type="spellStart"/>
      <w:r w:rsidRPr="00261AF2">
        <w:t>bénévoles</w:t>
      </w:r>
      <w:proofErr w:type="spellEnd"/>
      <w:r w:rsidRPr="00261AF2">
        <w:t>, supporters).</w:t>
      </w:r>
    </w:p>
    <w:p w14:paraId="02CD477F" w14:textId="1ED83F1A" w:rsidR="00261AF2" w:rsidRPr="00261AF2" w:rsidRDefault="00261AF2" w:rsidP="00261AF2">
      <w:pPr>
        <w:pStyle w:val="Paragraphedeliste"/>
        <w:numPr>
          <w:ilvl w:val="0"/>
          <w:numId w:val="12"/>
        </w:numPr>
      </w:pPr>
      <w:proofErr w:type="spellStart"/>
      <w:r w:rsidRPr="00261AF2">
        <w:t>Couvrir</w:t>
      </w:r>
      <w:proofErr w:type="spellEnd"/>
      <w:r w:rsidRPr="00261AF2">
        <w:t xml:space="preserve"> les </w:t>
      </w:r>
      <w:proofErr w:type="spellStart"/>
      <w:r w:rsidRPr="00261AF2">
        <w:t>événements</w:t>
      </w:r>
      <w:proofErr w:type="spellEnd"/>
      <w:r w:rsidRPr="00261AF2">
        <w:t xml:space="preserve"> du club (tournois, soirées, animations, stages)</w:t>
      </w:r>
      <w:r w:rsidRPr="00261AF2">
        <w:t>.</w:t>
      </w:r>
    </w:p>
    <w:p w14:paraId="43C4C3E5" w14:textId="68FE6749" w:rsidR="00C84B89" w:rsidRDefault="00000000" w:rsidP="00261AF2">
      <w:pPr>
        <w:pStyle w:val="Titre2"/>
      </w:pPr>
      <w:r>
        <w:t xml:space="preserve">Temps </w:t>
      </w:r>
      <w:proofErr w:type="spellStart"/>
      <w:proofErr w:type="gramStart"/>
      <w:r>
        <w:t>estimé</w:t>
      </w:r>
      <w:proofErr w:type="spellEnd"/>
      <w:r>
        <w:t xml:space="preserve"> :</w:t>
      </w:r>
      <w:proofErr w:type="gramEnd"/>
    </w:p>
    <w:p w14:paraId="57640DB0" w14:textId="597E6D95" w:rsidR="00261AF2" w:rsidRDefault="00261AF2">
      <w:pPr>
        <w:pStyle w:val="Titre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Variable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selon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la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disponibilité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– </w:t>
      </w:r>
      <w:proofErr w:type="spellStart"/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</w:t>
      </w:r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déalement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présence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lors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des gros </w:t>
      </w:r>
      <w:proofErr w:type="gram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week-ends</w:t>
      </w:r>
      <w:proofErr w:type="gram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matchs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ou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des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événements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(pas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obligatoire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chaque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semaine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).</w:t>
      </w:r>
    </w:p>
    <w:p w14:paraId="38CDBB40" w14:textId="2FF4A4D3" w:rsidR="00C84B89" w:rsidRDefault="00000000" w:rsidP="00261AF2">
      <w:pPr>
        <w:pStyle w:val="Titre2"/>
        <w:spacing w:after="240"/>
      </w:pPr>
      <w:proofErr w:type="spellStart"/>
      <w:r>
        <w:t>Compétences</w:t>
      </w:r>
      <w:proofErr w:type="spellEnd"/>
      <w:r>
        <w:t xml:space="preserve"> / </w:t>
      </w:r>
      <w:proofErr w:type="spellStart"/>
      <w:r>
        <w:t>qualités</w:t>
      </w:r>
      <w:proofErr w:type="spellEnd"/>
      <w:r>
        <w:t xml:space="preserve"> </w:t>
      </w:r>
      <w:proofErr w:type="spellStart"/>
      <w:proofErr w:type="gramStart"/>
      <w:r>
        <w:t>recherchées</w:t>
      </w:r>
      <w:proofErr w:type="spellEnd"/>
      <w:r>
        <w:t xml:space="preserve"> :</w:t>
      </w:r>
      <w:proofErr w:type="gramEnd"/>
    </w:p>
    <w:p w14:paraId="1922069C" w14:textId="2A4942FC" w:rsidR="00261AF2" w:rsidRDefault="00261AF2" w:rsidP="00CC5592">
      <w:pPr>
        <w:pStyle w:val="Paragraphedeliste"/>
        <w:numPr>
          <w:ilvl w:val="0"/>
          <w:numId w:val="12"/>
        </w:numPr>
      </w:pPr>
      <w:r w:rsidRPr="00261AF2">
        <w:t xml:space="preserve">Pas </w:t>
      </w:r>
      <w:proofErr w:type="spellStart"/>
      <w:r w:rsidRPr="00261AF2">
        <w:t>besoin</w:t>
      </w:r>
      <w:proofErr w:type="spellEnd"/>
      <w:r w:rsidRPr="00261AF2">
        <w:t xml:space="preserve"> d’être </w:t>
      </w:r>
      <w:proofErr w:type="spellStart"/>
      <w:r w:rsidRPr="00261AF2">
        <w:t>photographe</w:t>
      </w:r>
      <w:proofErr w:type="spellEnd"/>
      <w:r w:rsidRPr="00261AF2">
        <w:t xml:space="preserve"> </w:t>
      </w:r>
      <w:proofErr w:type="spellStart"/>
      <w:proofErr w:type="gramStart"/>
      <w:r w:rsidRPr="00261AF2">
        <w:t>professionnel</w:t>
      </w:r>
      <w:proofErr w:type="spellEnd"/>
      <w:r w:rsidRPr="00261AF2">
        <w:t xml:space="preserve"> :</w:t>
      </w:r>
      <w:proofErr w:type="gramEnd"/>
      <w:r w:rsidRPr="00261AF2">
        <w:t xml:space="preserve"> un </w:t>
      </w:r>
      <w:proofErr w:type="spellStart"/>
      <w:r w:rsidRPr="00261AF2">
        <w:t>appareil</w:t>
      </w:r>
      <w:proofErr w:type="spellEnd"/>
      <w:r w:rsidRPr="00261AF2">
        <w:t xml:space="preserve"> photo</w:t>
      </w:r>
      <w:r>
        <w:t xml:space="preserve"> de </w:t>
      </w:r>
      <w:proofErr w:type="spellStart"/>
      <w:r>
        <w:t>moyenne</w:t>
      </w:r>
      <w:proofErr w:type="spellEnd"/>
      <w:r>
        <w:t xml:space="preserve">/bonne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suffit</w:t>
      </w:r>
      <w:proofErr w:type="spellEnd"/>
      <w:r>
        <w:t>.</w:t>
      </w:r>
    </w:p>
    <w:p w14:paraId="491B3DF3" w14:textId="77777777" w:rsidR="00C84B89" w:rsidRDefault="00000000" w:rsidP="00261AF2">
      <w:pPr>
        <w:pStyle w:val="Titre2"/>
        <w:spacing w:after="240"/>
      </w:pPr>
      <w:proofErr w:type="spellStart"/>
      <w:r>
        <w:t>Accompagnement</w:t>
      </w:r>
      <w:proofErr w:type="spellEnd"/>
      <w:r>
        <w:t xml:space="preserve"> </w:t>
      </w:r>
      <w:proofErr w:type="spellStart"/>
      <w:proofErr w:type="gramStart"/>
      <w:r>
        <w:t>proposé</w:t>
      </w:r>
      <w:proofErr w:type="spellEnd"/>
      <w:r>
        <w:t xml:space="preserve"> :</w:t>
      </w:r>
      <w:proofErr w:type="gramEnd"/>
    </w:p>
    <w:p w14:paraId="6342472B" w14:textId="77777777" w:rsidR="00261AF2" w:rsidRDefault="00261AF2" w:rsidP="00261AF2">
      <w:pPr>
        <w:pStyle w:val="Titre2"/>
        <w:numPr>
          <w:ilvl w:val="0"/>
          <w:numId w:val="12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Mise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en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relation avec le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référent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communication pour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définir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les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besoins.</w:t>
      </w:r>
      <w:proofErr w:type="spellEnd"/>
    </w:p>
    <w:p w14:paraId="6AA62A3E" w14:textId="12ABC8C7" w:rsidR="00261AF2" w:rsidRPr="00261AF2" w:rsidRDefault="00261AF2" w:rsidP="00261AF2">
      <w:pPr>
        <w:pStyle w:val="Titre2"/>
        <w:numPr>
          <w:ilvl w:val="0"/>
          <w:numId w:val="12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Conseils possibles de la part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d’autres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bénévoles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déjà </w:t>
      </w:r>
      <w:proofErr w:type="spellStart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impliqués</w:t>
      </w:r>
      <w:proofErr w:type="spellEnd"/>
      <w:r w:rsidRPr="00261AF2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5121CD94" w14:textId="6D2CCC4A" w:rsidR="00C84B89" w:rsidRDefault="00000000" w:rsidP="00261AF2">
      <w:pPr>
        <w:pStyle w:val="Titre2"/>
        <w:spacing w:after="240"/>
      </w:pPr>
      <w:proofErr w:type="spellStart"/>
      <w:r>
        <w:t>Avantages</w:t>
      </w:r>
      <w:proofErr w:type="spellEnd"/>
      <w:r>
        <w:t xml:space="preserve"> / </w:t>
      </w:r>
      <w:proofErr w:type="spellStart"/>
      <w:proofErr w:type="gramStart"/>
      <w:r>
        <w:t>valorisation</w:t>
      </w:r>
      <w:proofErr w:type="spellEnd"/>
      <w:r>
        <w:t xml:space="preserve"> :</w:t>
      </w:r>
      <w:proofErr w:type="gramEnd"/>
    </w:p>
    <w:p w14:paraId="65D66118" w14:textId="77777777" w:rsidR="00CC5592" w:rsidRDefault="00CC5592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CC5592">
        <w:rPr>
          <w:lang w:val="fr-FR"/>
        </w:rPr>
        <w:t>Participation active à la vie du club et à son rayonnement.</w:t>
      </w:r>
    </w:p>
    <w:p w14:paraId="38360BF4" w14:textId="77777777" w:rsidR="00261AF2" w:rsidRDefault="00261AF2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261AF2">
        <w:rPr>
          <w:lang w:val="fr-FR"/>
        </w:rPr>
        <w:t>Développement ou perfectionnement de compétences en photographie.</w:t>
      </w:r>
    </w:p>
    <w:p w14:paraId="7774A567" w14:textId="713D75A5" w:rsidR="00CC5592" w:rsidRPr="00261AF2" w:rsidRDefault="00261AF2" w:rsidP="00CC5592">
      <w:pPr>
        <w:pStyle w:val="Paragraphedeliste"/>
        <w:numPr>
          <w:ilvl w:val="0"/>
          <w:numId w:val="12"/>
        </w:numPr>
        <w:rPr>
          <w:lang w:val="fr-FR"/>
        </w:rPr>
      </w:pPr>
      <w:r w:rsidRPr="00261AF2">
        <w:t xml:space="preserve">Liberté de </w:t>
      </w:r>
      <w:proofErr w:type="spellStart"/>
      <w:r w:rsidRPr="00261AF2">
        <w:t>choisir</w:t>
      </w:r>
      <w:proofErr w:type="spellEnd"/>
      <w:r w:rsidRPr="00261AF2">
        <w:t xml:space="preserve"> </w:t>
      </w:r>
      <w:proofErr w:type="spellStart"/>
      <w:r w:rsidRPr="00261AF2">
        <w:t>ses</w:t>
      </w:r>
      <w:proofErr w:type="spellEnd"/>
      <w:r w:rsidRPr="00261AF2">
        <w:t xml:space="preserve"> </w:t>
      </w:r>
      <w:proofErr w:type="gramStart"/>
      <w:r>
        <w:t>week-ends</w:t>
      </w:r>
      <w:proofErr w:type="gramEnd"/>
      <w:r>
        <w:t xml:space="preserve"> de </w:t>
      </w:r>
      <w:proofErr w:type="spellStart"/>
      <w:r w:rsidRPr="00261AF2">
        <w:t>disponibilités</w:t>
      </w:r>
      <w:proofErr w:type="spellEnd"/>
      <w:r w:rsidRPr="00261AF2">
        <w:t>.</w:t>
      </w:r>
    </w:p>
    <w:p w14:paraId="469F16E6" w14:textId="77777777" w:rsidR="00C84B89" w:rsidRDefault="00000000" w:rsidP="00261AF2">
      <w:pPr>
        <w:pStyle w:val="Titre2"/>
        <w:spacing w:after="240"/>
      </w:pPr>
      <w:proofErr w:type="gramStart"/>
      <w:r>
        <w:t>Contact :</w:t>
      </w:r>
      <w:proofErr w:type="gramEnd"/>
    </w:p>
    <w:p w14:paraId="603E61C0" w14:textId="6CE69CFF" w:rsidR="00C84B89" w:rsidRDefault="00CA6002">
      <w:r>
        <w:t>GAUTHIER Marin</w:t>
      </w:r>
      <w:r>
        <w:br/>
      </w:r>
      <w:proofErr w:type="spellStart"/>
      <w:r>
        <w:t>Référent</w:t>
      </w:r>
      <w:proofErr w:type="spellEnd"/>
      <w:r>
        <w:t xml:space="preserve"> Communication</w:t>
      </w:r>
      <w:r>
        <w:br/>
        <w:t>06 42 84 72 01</w:t>
      </w:r>
      <w:r>
        <w:br/>
        <w:t>marin.gauthier@tchbc.fr</w:t>
      </w:r>
    </w:p>
    <w:sectPr w:rsidR="00C84B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0A5C3F"/>
    <w:multiLevelType w:val="hybridMultilevel"/>
    <w:tmpl w:val="7E4E102E"/>
    <w:lvl w:ilvl="0" w:tplc="8B74728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739D"/>
    <w:multiLevelType w:val="hybridMultilevel"/>
    <w:tmpl w:val="7B422966"/>
    <w:lvl w:ilvl="0" w:tplc="3A8453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5CFC"/>
    <w:multiLevelType w:val="hybridMultilevel"/>
    <w:tmpl w:val="2D162AD0"/>
    <w:lvl w:ilvl="0" w:tplc="8B18A4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36074">
    <w:abstractNumId w:val="8"/>
  </w:num>
  <w:num w:numId="2" w16cid:durableId="1807622489">
    <w:abstractNumId w:val="6"/>
  </w:num>
  <w:num w:numId="3" w16cid:durableId="308443001">
    <w:abstractNumId w:val="5"/>
  </w:num>
  <w:num w:numId="4" w16cid:durableId="1376201490">
    <w:abstractNumId w:val="4"/>
  </w:num>
  <w:num w:numId="5" w16cid:durableId="274599433">
    <w:abstractNumId w:val="7"/>
  </w:num>
  <w:num w:numId="6" w16cid:durableId="345058912">
    <w:abstractNumId w:val="3"/>
  </w:num>
  <w:num w:numId="7" w16cid:durableId="147479527">
    <w:abstractNumId w:val="2"/>
  </w:num>
  <w:num w:numId="8" w16cid:durableId="1316691037">
    <w:abstractNumId w:val="1"/>
  </w:num>
  <w:num w:numId="9" w16cid:durableId="1262373782">
    <w:abstractNumId w:val="0"/>
  </w:num>
  <w:num w:numId="10" w16cid:durableId="1896233347">
    <w:abstractNumId w:val="10"/>
  </w:num>
  <w:num w:numId="11" w16cid:durableId="949896308">
    <w:abstractNumId w:val="9"/>
  </w:num>
  <w:num w:numId="12" w16cid:durableId="1848249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3171"/>
    <w:rsid w:val="00212A06"/>
    <w:rsid w:val="002537ED"/>
    <w:rsid w:val="00261AF2"/>
    <w:rsid w:val="0029639D"/>
    <w:rsid w:val="00326F90"/>
    <w:rsid w:val="00387D15"/>
    <w:rsid w:val="005C3EA9"/>
    <w:rsid w:val="00654DEB"/>
    <w:rsid w:val="008C35A1"/>
    <w:rsid w:val="00AA1D8D"/>
    <w:rsid w:val="00B47730"/>
    <w:rsid w:val="00C84B89"/>
    <w:rsid w:val="00CA6002"/>
    <w:rsid w:val="00CB0664"/>
    <w:rsid w:val="00CC5592"/>
    <w:rsid w:val="00DC2197"/>
    <w:rsid w:val="00DE68AB"/>
    <w:rsid w:val="00ED1EC9"/>
    <w:rsid w:val="00FC693F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8F"/>
  <w14:defaultImageDpi w14:val="330"/>
  <w15:docId w15:val="{626587A2-5515-46A6-B289-2411BE6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C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Marin Gauthier</cp:lastModifiedBy>
  <cp:revision>7</cp:revision>
  <dcterms:created xsi:type="dcterms:W3CDTF">2025-08-22T17:36:00Z</dcterms:created>
  <dcterms:modified xsi:type="dcterms:W3CDTF">2025-08-26T17:24:00Z</dcterms:modified>
  <cp:category/>
</cp:coreProperties>
</file>