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1215" w14:textId="12E7AFF6" w:rsidR="00C84B89" w:rsidRDefault="00000000" w:rsidP="008C35A1">
      <w:pPr>
        <w:pStyle w:val="Titre"/>
        <w:pBdr>
          <w:bottom w:val="single" w:sz="8" w:space="27" w:color="4F81BD" w:themeColor="accent1"/>
        </w:pBdr>
        <w:jc w:val="center"/>
      </w:pPr>
      <w:r>
        <w:t xml:space="preserve">Fiche de poste </w:t>
      </w:r>
      <w:proofErr w:type="spellStart"/>
      <w:r>
        <w:t>bénévole</w:t>
      </w:r>
      <w:proofErr w:type="spellEnd"/>
      <w:r>
        <w:t xml:space="preserve"> </w:t>
      </w:r>
      <w:r w:rsidR="008C35A1">
        <w:t xml:space="preserve">TCHBC – </w:t>
      </w:r>
      <w:proofErr w:type="spellStart"/>
      <w:r w:rsidR="005C2951">
        <w:t>C</w:t>
      </w:r>
      <w:r w:rsidR="005C2951" w:rsidRPr="005C2951">
        <w:t>hargé·e</w:t>
      </w:r>
      <w:proofErr w:type="spellEnd"/>
      <w:r w:rsidR="005C2951" w:rsidRPr="005C2951">
        <w:t xml:space="preserve"> de communication</w:t>
      </w:r>
    </w:p>
    <w:p w14:paraId="70218580" w14:textId="42C46DFE" w:rsidR="008C35A1" w:rsidRPr="008C35A1" w:rsidRDefault="008C35A1" w:rsidP="008C35A1"/>
    <w:p w14:paraId="6A241572" w14:textId="78F5B532" w:rsidR="00C84B89" w:rsidRDefault="00000000">
      <w:pPr>
        <w:pStyle w:val="Titre2"/>
      </w:pPr>
      <w:r>
        <w:t xml:space="preserve">Mission </w:t>
      </w:r>
      <w:proofErr w:type="spellStart"/>
      <w:proofErr w:type="gramStart"/>
      <w:r>
        <w:t>principale</w:t>
      </w:r>
      <w:proofErr w:type="spellEnd"/>
      <w:r>
        <w:t xml:space="preserve"> :</w:t>
      </w:r>
      <w:proofErr w:type="gramEnd"/>
    </w:p>
    <w:p w14:paraId="0E102DEA" w14:textId="7E678C9D" w:rsidR="008C35A1" w:rsidRDefault="008C35A1">
      <w:pPr>
        <w:pStyle w:val="Titre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Contribuer</w:t>
      </w:r>
      <w:proofErr w:type="spellEnd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à la </w:t>
      </w:r>
      <w:proofErr w:type="spellStart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visibilité</w:t>
      </w:r>
      <w:proofErr w:type="spellEnd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et à la promotion du club </w:t>
      </w:r>
      <w:proofErr w:type="spellStart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en</w:t>
      </w:r>
      <w:proofErr w:type="spellEnd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animant</w:t>
      </w:r>
      <w:proofErr w:type="spellEnd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ses</w:t>
      </w:r>
      <w:proofErr w:type="spellEnd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réseaux </w:t>
      </w:r>
      <w:proofErr w:type="spellStart"/>
      <w:r w:rsidRPr="008C35A1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sociaux</w:t>
      </w:r>
      <w:proofErr w:type="spellEnd"/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(Instagram, Facebook et </w:t>
      </w:r>
      <w:proofErr w:type="spellStart"/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Tiktok</w:t>
      </w:r>
      <w:proofErr w:type="spellEnd"/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).</w:t>
      </w:r>
    </w:p>
    <w:p w14:paraId="0CFDAB80" w14:textId="39AF1D9F" w:rsidR="00C84B89" w:rsidRDefault="00000000">
      <w:pPr>
        <w:pStyle w:val="Titre2"/>
      </w:pPr>
      <w:r>
        <w:t xml:space="preserve">Description des </w:t>
      </w:r>
      <w:proofErr w:type="spellStart"/>
      <w:proofErr w:type="gramStart"/>
      <w:r>
        <w:t>tâches</w:t>
      </w:r>
      <w:proofErr w:type="spellEnd"/>
      <w:r>
        <w:t xml:space="preserve"> :</w:t>
      </w:r>
      <w:proofErr w:type="gramEnd"/>
    </w:p>
    <w:p w14:paraId="2A3945FD" w14:textId="7C5A4D2C" w:rsidR="008C35A1" w:rsidRDefault="008C35A1" w:rsidP="008C35A1">
      <w:pPr>
        <w:pStyle w:val="Paragraphedeliste"/>
        <w:numPr>
          <w:ilvl w:val="0"/>
          <w:numId w:val="12"/>
        </w:numPr>
      </w:pPr>
      <w:proofErr w:type="spellStart"/>
      <w:r>
        <w:t>Participer</w:t>
      </w:r>
      <w:proofErr w:type="spellEnd"/>
      <w:r>
        <w:t xml:space="preserve"> à la creation/modification de </w:t>
      </w:r>
      <w:proofErr w:type="spellStart"/>
      <w:r>
        <w:t>visuels</w:t>
      </w:r>
      <w:proofErr w:type="spellEnd"/>
      <w:r>
        <w:t xml:space="preserve"> simples (sur Canva)</w:t>
      </w:r>
    </w:p>
    <w:p w14:paraId="1C47DBC1" w14:textId="49CBDC9C" w:rsidR="008C35A1" w:rsidRDefault="008C35A1" w:rsidP="008C35A1">
      <w:pPr>
        <w:pStyle w:val="Paragraphedeliste"/>
        <w:numPr>
          <w:ilvl w:val="0"/>
          <w:numId w:val="12"/>
        </w:numPr>
      </w:pPr>
      <w:proofErr w:type="spellStart"/>
      <w:r>
        <w:t>Publier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du </w:t>
      </w:r>
      <w:proofErr w:type="spellStart"/>
      <w:r>
        <w:t>contenu</w:t>
      </w:r>
      <w:proofErr w:type="spellEnd"/>
      <w:r>
        <w:t xml:space="preserve"> (</w:t>
      </w:r>
      <w:proofErr w:type="spellStart"/>
      <w:r>
        <w:t>résultats</w:t>
      </w:r>
      <w:proofErr w:type="spellEnd"/>
      <w:r>
        <w:t xml:space="preserve">, affiches, photos, </w:t>
      </w:r>
      <w:proofErr w:type="spellStart"/>
      <w:r>
        <w:t>actualités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14:paraId="6EE57B4F" w14:textId="424869B3" w:rsidR="008C35A1" w:rsidRDefault="008C35A1" w:rsidP="008C35A1">
      <w:pPr>
        <w:pStyle w:val="Paragraphedeliste"/>
        <w:numPr>
          <w:ilvl w:val="0"/>
          <w:numId w:val="12"/>
        </w:numPr>
      </w:pPr>
      <w:proofErr w:type="spellStart"/>
      <w:r>
        <w:t>Répondre</w:t>
      </w:r>
      <w:proofErr w:type="spellEnd"/>
      <w:r>
        <w:t xml:space="preserve"> aux messages/</w:t>
      </w:r>
      <w:proofErr w:type="spellStart"/>
      <w:r>
        <w:t>commentaires</w:t>
      </w:r>
      <w:proofErr w:type="spellEnd"/>
      <w:r>
        <w:t xml:space="preserve"> et </w:t>
      </w:r>
      <w:proofErr w:type="spellStart"/>
      <w:r>
        <w:t>interragir</w:t>
      </w:r>
      <w:proofErr w:type="spellEnd"/>
      <w:r>
        <w:t xml:space="preserve"> avec la </w:t>
      </w:r>
      <w:proofErr w:type="spellStart"/>
      <w:r>
        <w:t>communauté</w:t>
      </w:r>
      <w:proofErr w:type="spellEnd"/>
    </w:p>
    <w:p w14:paraId="312BFE18" w14:textId="1043530D" w:rsidR="008C35A1" w:rsidRDefault="008C35A1" w:rsidP="00CC5592">
      <w:pPr>
        <w:pStyle w:val="Paragraphedeliste"/>
        <w:numPr>
          <w:ilvl w:val="0"/>
          <w:numId w:val="12"/>
        </w:numPr>
      </w:pPr>
      <w:r>
        <w:t xml:space="preserve">Présence </w:t>
      </w:r>
      <w:proofErr w:type="spellStart"/>
      <w:r>
        <w:t>optionnelle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gramStart"/>
      <w:r>
        <w:t>week-ends</w:t>
      </w:r>
      <w:proofErr w:type="gramEnd"/>
      <w:r>
        <w:t xml:space="preserve"> pour prendre des photos et </w:t>
      </w:r>
      <w:proofErr w:type="spellStart"/>
      <w:r>
        <w:t>vidéos</w:t>
      </w:r>
      <w:proofErr w:type="spellEnd"/>
      <w:r>
        <w:t xml:space="preserve"> des </w:t>
      </w:r>
      <w:proofErr w:type="spellStart"/>
      <w:r>
        <w:t>matchs</w:t>
      </w:r>
      <w:proofErr w:type="spellEnd"/>
      <w:r w:rsidR="00CC5592">
        <w:t xml:space="preserve"> et </w:t>
      </w:r>
      <w:proofErr w:type="spellStart"/>
      <w:r>
        <w:t>publier</w:t>
      </w:r>
      <w:proofErr w:type="spellEnd"/>
      <w:r>
        <w:t xml:space="preserve"> des stories </w:t>
      </w:r>
      <w:proofErr w:type="spellStart"/>
      <w:r>
        <w:t>en</w:t>
      </w:r>
      <w:proofErr w:type="spellEnd"/>
      <w:r>
        <w:t xml:space="preserve"> direct</w:t>
      </w:r>
      <w:r w:rsidR="00CC5592">
        <w:t>.</w:t>
      </w:r>
    </w:p>
    <w:p w14:paraId="43C4C3E5" w14:textId="77777777" w:rsidR="00C84B89" w:rsidRDefault="00000000">
      <w:pPr>
        <w:pStyle w:val="Titre2"/>
      </w:pPr>
      <w:r>
        <w:t xml:space="preserve">Temps </w:t>
      </w:r>
      <w:proofErr w:type="spellStart"/>
      <w:proofErr w:type="gramStart"/>
      <w:r>
        <w:t>estimé</w:t>
      </w:r>
      <w:proofErr w:type="spellEnd"/>
      <w:r>
        <w:t xml:space="preserve"> :</w:t>
      </w:r>
      <w:proofErr w:type="gramEnd"/>
    </w:p>
    <w:p w14:paraId="6E9BF24B" w14:textId="2DD07F0D" w:rsidR="00C84B89" w:rsidRDefault="008C35A1">
      <w:r>
        <w:t xml:space="preserve">Environ 2h par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distanciel</w:t>
      </w:r>
      <w:proofErr w:type="spellEnd"/>
      <w:r>
        <w:t xml:space="preserve">, </w:t>
      </w:r>
      <w:r w:rsidR="00CC5592">
        <w:t xml:space="preserve">et </w:t>
      </w:r>
      <w:proofErr w:type="spellStart"/>
      <w:r w:rsidR="00CC5592">
        <w:t>présence</w:t>
      </w:r>
      <w:proofErr w:type="spellEnd"/>
      <w:r w:rsidR="00CC5592">
        <w:t xml:space="preserve"> </w:t>
      </w:r>
      <w:proofErr w:type="spellStart"/>
      <w:r w:rsidR="00CC5592">
        <w:t>optionnelle</w:t>
      </w:r>
      <w:proofErr w:type="spellEnd"/>
      <w:r w:rsidR="00CC5592">
        <w:t xml:space="preserve"> au </w:t>
      </w:r>
      <w:proofErr w:type="gramStart"/>
      <w:r w:rsidR="00CC5592">
        <w:t>week-end</w:t>
      </w:r>
      <w:proofErr w:type="gramEnd"/>
      <w:r w:rsidR="00CC5592">
        <w:t>.</w:t>
      </w:r>
    </w:p>
    <w:p w14:paraId="38CDBB40" w14:textId="77777777" w:rsidR="00C84B89" w:rsidRDefault="00000000">
      <w:pPr>
        <w:pStyle w:val="Titre2"/>
      </w:pPr>
      <w:proofErr w:type="spellStart"/>
      <w:r>
        <w:t>Compétences</w:t>
      </w:r>
      <w:proofErr w:type="spellEnd"/>
      <w:r>
        <w:t xml:space="preserve"> / </w:t>
      </w:r>
      <w:proofErr w:type="spellStart"/>
      <w:r>
        <w:t>qualités</w:t>
      </w:r>
      <w:proofErr w:type="spellEnd"/>
      <w:r>
        <w:t xml:space="preserve"> </w:t>
      </w:r>
      <w:proofErr w:type="spellStart"/>
      <w:proofErr w:type="gramStart"/>
      <w:r>
        <w:t>recherchées</w:t>
      </w:r>
      <w:proofErr w:type="spellEnd"/>
      <w:r>
        <w:t xml:space="preserve"> :</w:t>
      </w:r>
      <w:proofErr w:type="gramEnd"/>
    </w:p>
    <w:p w14:paraId="0EB75880" w14:textId="4B02707E" w:rsidR="00CC5592" w:rsidRDefault="00CC5592" w:rsidP="00CC5592">
      <w:pPr>
        <w:pStyle w:val="Paragraphedeliste"/>
        <w:numPr>
          <w:ilvl w:val="0"/>
          <w:numId w:val="12"/>
        </w:numPr>
      </w:pPr>
      <w:r w:rsidRPr="00CC5592">
        <w:t xml:space="preserve">Pas </w:t>
      </w:r>
      <w:proofErr w:type="spellStart"/>
      <w:r w:rsidRPr="00CC5592">
        <w:t>besoin</w:t>
      </w:r>
      <w:proofErr w:type="spellEnd"/>
      <w:r w:rsidRPr="00CC5592">
        <w:t xml:space="preserve"> de </w:t>
      </w:r>
      <w:proofErr w:type="spellStart"/>
      <w:r w:rsidRPr="00CC5592">
        <w:t>compétences</w:t>
      </w:r>
      <w:proofErr w:type="spellEnd"/>
      <w:r w:rsidRPr="00CC5592">
        <w:t xml:space="preserve"> techniques </w:t>
      </w:r>
      <w:proofErr w:type="spellStart"/>
      <w:r w:rsidRPr="00CC5592">
        <w:t>particulières</w:t>
      </w:r>
      <w:proofErr w:type="spellEnd"/>
      <w:r>
        <w:t>,</w:t>
      </w:r>
    </w:p>
    <w:p w14:paraId="368610C0" w14:textId="77777777" w:rsidR="00CC5592" w:rsidRDefault="00CC5592" w:rsidP="00CC5592">
      <w:pPr>
        <w:pStyle w:val="Paragraphedeliste"/>
        <w:numPr>
          <w:ilvl w:val="0"/>
          <w:numId w:val="12"/>
        </w:numPr>
      </w:pPr>
      <w:proofErr w:type="spellStart"/>
      <w:r>
        <w:t>Aisance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avec les réseaux </w:t>
      </w:r>
      <w:proofErr w:type="spellStart"/>
      <w:r>
        <w:t>sociaux</w:t>
      </w:r>
      <w:proofErr w:type="spellEnd"/>
      <w:r>
        <w:t xml:space="preserve"> (Facebook, Instagram).</w:t>
      </w:r>
    </w:p>
    <w:p w14:paraId="08412CA0" w14:textId="77777777" w:rsidR="00CC5592" w:rsidRDefault="00CC5592" w:rsidP="00CC5592">
      <w:pPr>
        <w:pStyle w:val="Paragraphedeliste"/>
        <w:numPr>
          <w:ilvl w:val="0"/>
          <w:numId w:val="12"/>
        </w:numPr>
      </w:pPr>
      <w:r>
        <w:t xml:space="preserve">Motivation et </w:t>
      </w:r>
      <w:proofErr w:type="spellStart"/>
      <w:r>
        <w:t>envie</w:t>
      </w:r>
      <w:proofErr w:type="spellEnd"/>
      <w:r>
        <w:t xml:space="preserve"> de </w:t>
      </w:r>
      <w:proofErr w:type="spellStart"/>
      <w:r>
        <w:t>s’impliquer</w:t>
      </w:r>
      <w:proofErr w:type="spellEnd"/>
      <w:r>
        <w:t>.</w:t>
      </w:r>
    </w:p>
    <w:p w14:paraId="2D873370" w14:textId="77777777" w:rsidR="00CC5592" w:rsidRDefault="00CC5592" w:rsidP="00CC5592">
      <w:pPr>
        <w:pStyle w:val="Paragraphedeliste"/>
        <w:numPr>
          <w:ilvl w:val="0"/>
          <w:numId w:val="12"/>
        </w:numPr>
      </w:pPr>
      <w:proofErr w:type="spellStart"/>
      <w:r>
        <w:t>Créativité</w:t>
      </w:r>
      <w:proofErr w:type="spellEnd"/>
      <w:r>
        <w:t xml:space="preserve"> et </w:t>
      </w:r>
      <w:proofErr w:type="spellStart"/>
      <w:r>
        <w:t>sens</w:t>
      </w:r>
      <w:proofErr w:type="spellEnd"/>
      <w:r>
        <w:t xml:space="preserve"> de la communication.</w:t>
      </w:r>
    </w:p>
    <w:p w14:paraId="5988A68F" w14:textId="77777777" w:rsidR="00CC5592" w:rsidRDefault="00CC5592" w:rsidP="00CC5592">
      <w:pPr>
        <w:pStyle w:val="Paragraphedeliste"/>
        <w:numPr>
          <w:ilvl w:val="0"/>
          <w:numId w:val="12"/>
        </w:numPr>
      </w:pPr>
      <w:proofErr w:type="spellStart"/>
      <w:r>
        <w:t>Capacité</w:t>
      </w:r>
      <w:proofErr w:type="spellEnd"/>
      <w:r>
        <w:t xml:space="preserve"> à </w:t>
      </w:r>
      <w:proofErr w:type="spellStart"/>
      <w:r>
        <w:t>écrire</w:t>
      </w:r>
      <w:proofErr w:type="spellEnd"/>
      <w:r>
        <w:t xml:space="preserve"> des messages </w:t>
      </w:r>
      <w:proofErr w:type="spellStart"/>
      <w:r>
        <w:t>clairs</w:t>
      </w:r>
      <w:proofErr w:type="spellEnd"/>
      <w:r>
        <w:t xml:space="preserve"> et </w:t>
      </w:r>
      <w:proofErr w:type="spellStart"/>
      <w:r>
        <w:t>dynamiques</w:t>
      </w:r>
      <w:proofErr w:type="spellEnd"/>
      <w:r>
        <w:t>.</w:t>
      </w:r>
    </w:p>
    <w:p w14:paraId="50C43A4A" w14:textId="5283937F" w:rsidR="00CC5592" w:rsidRDefault="00CC5592" w:rsidP="00CC5592">
      <w:pPr>
        <w:pStyle w:val="Paragraphedeliste"/>
        <w:numPr>
          <w:ilvl w:val="0"/>
          <w:numId w:val="12"/>
        </w:numPr>
      </w:pPr>
      <w:r>
        <w:t xml:space="preserve">Esprit </w:t>
      </w:r>
      <w:proofErr w:type="spellStart"/>
      <w:r>
        <w:t>d’équipe</w:t>
      </w:r>
      <w:proofErr w:type="spellEnd"/>
      <w:r>
        <w:t xml:space="preserve"> et respect de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éditoriale</w:t>
      </w:r>
      <w:proofErr w:type="spellEnd"/>
      <w:r>
        <w:t xml:space="preserve"> du club.</w:t>
      </w:r>
    </w:p>
    <w:p w14:paraId="491B3DF3" w14:textId="77777777" w:rsidR="00C84B89" w:rsidRDefault="00000000">
      <w:pPr>
        <w:pStyle w:val="Titre2"/>
      </w:pPr>
      <w:proofErr w:type="spellStart"/>
      <w:r>
        <w:t>Accompagnement</w:t>
      </w:r>
      <w:proofErr w:type="spellEnd"/>
      <w:r>
        <w:t xml:space="preserve"> </w:t>
      </w:r>
      <w:proofErr w:type="spellStart"/>
      <w:proofErr w:type="gramStart"/>
      <w:r>
        <w:t>proposé</w:t>
      </w:r>
      <w:proofErr w:type="spellEnd"/>
      <w:r>
        <w:t xml:space="preserve"> :</w:t>
      </w:r>
      <w:proofErr w:type="gramEnd"/>
    </w:p>
    <w:p w14:paraId="35246ACB" w14:textId="38D4B463" w:rsidR="00C84B89" w:rsidRDefault="00CC5592" w:rsidP="00CC5592">
      <w:pPr>
        <w:pStyle w:val="Paragraphedeliste"/>
        <w:numPr>
          <w:ilvl w:val="0"/>
          <w:numId w:val="12"/>
        </w:numPr>
      </w:pPr>
      <w:r>
        <w:t xml:space="preserve">Travail </w:t>
      </w:r>
      <w:proofErr w:type="spellStart"/>
      <w:r>
        <w:t>en</w:t>
      </w:r>
      <w:proofErr w:type="spellEnd"/>
      <w:r>
        <w:t xml:space="preserve"> lien avec le </w:t>
      </w:r>
      <w:proofErr w:type="spellStart"/>
      <w:r>
        <w:t>reste</w:t>
      </w:r>
      <w:proofErr w:type="spellEnd"/>
      <w:r>
        <w:t xml:space="preserve"> de </w:t>
      </w:r>
      <w:proofErr w:type="spellStart"/>
      <w:r>
        <w:t>l’équipe</w:t>
      </w:r>
      <w:proofErr w:type="spellEnd"/>
      <w:r>
        <w:t xml:space="preserve"> et le </w:t>
      </w:r>
      <w:proofErr w:type="spellStart"/>
      <w:r>
        <w:t>référent</w:t>
      </w:r>
      <w:proofErr w:type="spellEnd"/>
      <w:r>
        <w:t xml:space="preserve"> communication,</w:t>
      </w:r>
    </w:p>
    <w:p w14:paraId="747BAA6E" w14:textId="3342D35F" w:rsidR="00CC5592" w:rsidRDefault="00CC5592" w:rsidP="00CC5592">
      <w:pPr>
        <w:pStyle w:val="Paragraphedeliste"/>
        <w:numPr>
          <w:ilvl w:val="0"/>
          <w:numId w:val="12"/>
        </w:numPr>
      </w:pPr>
      <w:r>
        <w:t xml:space="preserve">Formation </w:t>
      </w:r>
      <w:proofErr w:type="spellStart"/>
      <w:r>
        <w:t>si</w:t>
      </w:r>
      <w:proofErr w:type="spellEnd"/>
      <w:r>
        <w:t xml:space="preserve"> necessaire sur les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utilizes.</w:t>
      </w:r>
    </w:p>
    <w:p w14:paraId="5121CD94" w14:textId="77777777" w:rsidR="00C84B89" w:rsidRDefault="00000000">
      <w:pPr>
        <w:pStyle w:val="Titre2"/>
      </w:pPr>
      <w:proofErr w:type="spellStart"/>
      <w:r>
        <w:t>Avantages</w:t>
      </w:r>
      <w:proofErr w:type="spellEnd"/>
      <w:r>
        <w:t xml:space="preserve"> / </w:t>
      </w:r>
      <w:proofErr w:type="spellStart"/>
      <w:proofErr w:type="gramStart"/>
      <w:r>
        <w:t>valorisation</w:t>
      </w:r>
      <w:proofErr w:type="spellEnd"/>
      <w:r>
        <w:t xml:space="preserve"> :</w:t>
      </w:r>
      <w:proofErr w:type="gramEnd"/>
    </w:p>
    <w:p w14:paraId="65D66118" w14:textId="77777777" w:rsidR="00CC5592" w:rsidRDefault="00CC5592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CC5592">
        <w:rPr>
          <w:lang w:val="fr-FR"/>
        </w:rPr>
        <w:t>Participation active à la vie du club et à son rayonnement.</w:t>
      </w:r>
    </w:p>
    <w:p w14:paraId="36122E4C" w14:textId="145D997F" w:rsidR="00CC5592" w:rsidRDefault="00CC5592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CC5592">
        <w:rPr>
          <w:lang w:val="fr-FR"/>
        </w:rPr>
        <w:t>Développement de compétences en communication digitale.</w:t>
      </w:r>
    </w:p>
    <w:p w14:paraId="7F43C116" w14:textId="3579C3C7" w:rsidR="00CC5592" w:rsidRPr="00CC5592" w:rsidRDefault="00CC5592" w:rsidP="00CC5592">
      <w:pPr>
        <w:pStyle w:val="Paragraphedeliste"/>
        <w:numPr>
          <w:ilvl w:val="0"/>
          <w:numId w:val="12"/>
        </w:numPr>
        <w:rPr>
          <w:lang w:val="fr-FR"/>
        </w:rPr>
      </w:pPr>
      <w:proofErr w:type="spellStart"/>
      <w:proofErr w:type="gramStart"/>
      <w:r w:rsidRPr="00CC5592">
        <w:t>Flexibilité</w:t>
      </w:r>
      <w:proofErr w:type="spellEnd"/>
      <w:r w:rsidRPr="00CC5592">
        <w:t xml:space="preserve"> :</w:t>
      </w:r>
      <w:proofErr w:type="gramEnd"/>
      <w:r w:rsidRPr="00CC5592">
        <w:t xml:space="preserve"> missions </w:t>
      </w:r>
      <w:proofErr w:type="spellStart"/>
      <w:r w:rsidRPr="00CC5592">
        <w:t>réalisables</w:t>
      </w:r>
      <w:proofErr w:type="spellEnd"/>
      <w:r w:rsidRPr="00CC5592">
        <w:t xml:space="preserve"> à distance et </w:t>
      </w:r>
      <w:r>
        <w:t>(</w:t>
      </w:r>
      <w:proofErr w:type="spellStart"/>
      <w:r>
        <w:t>relativement</w:t>
      </w:r>
      <w:proofErr w:type="spellEnd"/>
      <w:r>
        <w:t xml:space="preserve">) </w:t>
      </w:r>
      <w:r w:rsidRPr="00CC5592">
        <w:t xml:space="preserve">à son </w:t>
      </w:r>
      <w:proofErr w:type="spellStart"/>
      <w:r w:rsidRPr="00CC5592">
        <w:t>rythme</w:t>
      </w:r>
      <w:proofErr w:type="spellEnd"/>
      <w:r w:rsidRPr="00CC5592">
        <w:t xml:space="preserve">, </w:t>
      </w:r>
      <w:proofErr w:type="spellStart"/>
      <w:r w:rsidRPr="00CC5592">
        <w:t>selon</w:t>
      </w:r>
      <w:proofErr w:type="spellEnd"/>
      <w:r w:rsidRPr="00CC5592">
        <w:t xml:space="preserve"> </w:t>
      </w:r>
      <w:proofErr w:type="spellStart"/>
      <w:r w:rsidRPr="00CC5592">
        <w:t>ses</w:t>
      </w:r>
      <w:proofErr w:type="spellEnd"/>
      <w:r w:rsidRPr="00CC5592">
        <w:t xml:space="preserve"> </w:t>
      </w:r>
      <w:proofErr w:type="spellStart"/>
      <w:r w:rsidRPr="00CC5592">
        <w:t>disponibilités</w:t>
      </w:r>
      <w:proofErr w:type="spellEnd"/>
      <w:r w:rsidRPr="00CC5592">
        <w:t xml:space="preserve"> dans la </w:t>
      </w:r>
      <w:proofErr w:type="spellStart"/>
      <w:r w:rsidRPr="00CC5592">
        <w:t>semaine</w:t>
      </w:r>
      <w:proofErr w:type="spellEnd"/>
      <w:r w:rsidRPr="00CC5592">
        <w:t>.</w:t>
      </w:r>
    </w:p>
    <w:p w14:paraId="7774A567" w14:textId="77777777" w:rsidR="00CC5592" w:rsidRPr="00CC5592" w:rsidRDefault="00CC5592" w:rsidP="00CC5592"/>
    <w:p w14:paraId="469F16E6" w14:textId="77777777" w:rsidR="00C84B89" w:rsidRDefault="00000000">
      <w:pPr>
        <w:pStyle w:val="Titre2"/>
      </w:pPr>
      <w:proofErr w:type="gramStart"/>
      <w:r>
        <w:lastRenderedPageBreak/>
        <w:t>Contact :</w:t>
      </w:r>
      <w:proofErr w:type="gramEnd"/>
    </w:p>
    <w:p w14:paraId="603E61C0" w14:textId="6CE69CFF" w:rsidR="00C84B89" w:rsidRDefault="00CA6002">
      <w:r>
        <w:t>GAUTHIER Marin</w:t>
      </w:r>
      <w:r>
        <w:br/>
      </w:r>
      <w:proofErr w:type="spellStart"/>
      <w:r>
        <w:t>Référent</w:t>
      </w:r>
      <w:proofErr w:type="spellEnd"/>
      <w:r>
        <w:t xml:space="preserve"> Communication</w:t>
      </w:r>
      <w:r>
        <w:br/>
        <w:t>06 42 84 72 01</w:t>
      </w:r>
      <w:r>
        <w:br/>
        <w:t>marin.gauthier@tchbc.fr</w:t>
      </w:r>
    </w:p>
    <w:sectPr w:rsidR="00C84B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0A5C3F"/>
    <w:multiLevelType w:val="hybridMultilevel"/>
    <w:tmpl w:val="7E4E102E"/>
    <w:lvl w:ilvl="0" w:tplc="8B7472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6739D"/>
    <w:multiLevelType w:val="hybridMultilevel"/>
    <w:tmpl w:val="7B422966"/>
    <w:lvl w:ilvl="0" w:tplc="3A8453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CFC"/>
    <w:multiLevelType w:val="hybridMultilevel"/>
    <w:tmpl w:val="2D162AD0"/>
    <w:lvl w:ilvl="0" w:tplc="8B18A4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36074">
    <w:abstractNumId w:val="8"/>
  </w:num>
  <w:num w:numId="2" w16cid:durableId="1807622489">
    <w:abstractNumId w:val="6"/>
  </w:num>
  <w:num w:numId="3" w16cid:durableId="308443001">
    <w:abstractNumId w:val="5"/>
  </w:num>
  <w:num w:numId="4" w16cid:durableId="1376201490">
    <w:abstractNumId w:val="4"/>
  </w:num>
  <w:num w:numId="5" w16cid:durableId="274599433">
    <w:abstractNumId w:val="7"/>
  </w:num>
  <w:num w:numId="6" w16cid:durableId="345058912">
    <w:abstractNumId w:val="3"/>
  </w:num>
  <w:num w:numId="7" w16cid:durableId="147479527">
    <w:abstractNumId w:val="2"/>
  </w:num>
  <w:num w:numId="8" w16cid:durableId="1316691037">
    <w:abstractNumId w:val="1"/>
  </w:num>
  <w:num w:numId="9" w16cid:durableId="1262373782">
    <w:abstractNumId w:val="0"/>
  </w:num>
  <w:num w:numId="10" w16cid:durableId="1896233347">
    <w:abstractNumId w:val="10"/>
  </w:num>
  <w:num w:numId="11" w16cid:durableId="949896308">
    <w:abstractNumId w:val="9"/>
  </w:num>
  <w:num w:numId="12" w16cid:durableId="1848249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6383"/>
    <w:rsid w:val="0015074B"/>
    <w:rsid w:val="0029639D"/>
    <w:rsid w:val="00326F90"/>
    <w:rsid w:val="005C2951"/>
    <w:rsid w:val="005C3EA9"/>
    <w:rsid w:val="008C35A1"/>
    <w:rsid w:val="00AA1D8D"/>
    <w:rsid w:val="00B47730"/>
    <w:rsid w:val="00C84B89"/>
    <w:rsid w:val="00CA6002"/>
    <w:rsid w:val="00CB0664"/>
    <w:rsid w:val="00CC5592"/>
    <w:rsid w:val="00DE68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8F"/>
  <w14:defaultImageDpi w14:val="300"/>
  <w15:docId w15:val="{626587A2-5515-46A6-B289-2411BE6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C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Marin Gauthier</cp:lastModifiedBy>
  <cp:revision>5</cp:revision>
  <dcterms:created xsi:type="dcterms:W3CDTF">2013-12-23T23:15:00Z</dcterms:created>
  <dcterms:modified xsi:type="dcterms:W3CDTF">2025-08-25T09:49:00Z</dcterms:modified>
  <cp:category/>
</cp:coreProperties>
</file>