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8580" w14:textId="3E8D01B2" w:rsidR="008C35A1" w:rsidRPr="008C35A1" w:rsidRDefault="00000000" w:rsidP="006E3238">
      <w:pPr>
        <w:pStyle w:val="Titre"/>
        <w:pBdr>
          <w:bottom w:val="single" w:sz="8" w:space="27" w:color="4F81BD" w:themeColor="accent1"/>
        </w:pBdr>
        <w:jc w:val="center"/>
      </w:pPr>
      <w:r>
        <w:t xml:space="preserve">Fiche de poste </w:t>
      </w:r>
      <w:proofErr w:type="spellStart"/>
      <w:r>
        <w:t>bénévole</w:t>
      </w:r>
      <w:proofErr w:type="spellEnd"/>
      <w:r>
        <w:t xml:space="preserve"> </w:t>
      </w:r>
      <w:r w:rsidR="008C35A1">
        <w:t xml:space="preserve">TCHBC – </w:t>
      </w:r>
      <w:r w:rsidR="006E3238" w:rsidRPr="006E3238">
        <w:t>Assistant(e) Webmaster</w:t>
      </w:r>
    </w:p>
    <w:p w14:paraId="6A241572" w14:textId="78F5B532" w:rsidR="00C84B89" w:rsidRDefault="00000000">
      <w:pPr>
        <w:pStyle w:val="Titre2"/>
      </w:pPr>
      <w:r>
        <w:t xml:space="preserve">Mission </w:t>
      </w:r>
      <w:proofErr w:type="spellStart"/>
      <w:r>
        <w:t>principale</w:t>
      </w:r>
      <w:proofErr w:type="spellEnd"/>
      <w:r>
        <w:t xml:space="preserve"> :</w:t>
      </w:r>
    </w:p>
    <w:p w14:paraId="4EFD1B9F" w14:textId="77777777" w:rsidR="006E3238" w:rsidRDefault="006E3238">
      <w:pPr>
        <w:pStyle w:val="Titre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Soutenir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le webmaster /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référent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communication dans la mise à jour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régulière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du site internet du club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afin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de le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garder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attractif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informatif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 à jour.</w:t>
      </w:r>
    </w:p>
    <w:p w14:paraId="0CFDAB80" w14:textId="62576CFD" w:rsidR="00C84B89" w:rsidRDefault="00000000" w:rsidP="006E3238">
      <w:pPr>
        <w:pStyle w:val="Titre2"/>
        <w:spacing w:after="240"/>
      </w:pPr>
      <w:r>
        <w:t xml:space="preserve">Description des </w:t>
      </w:r>
      <w:proofErr w:type="spellStart"/>
      <w:r>
        <w:t>tâches</w:t>
      </w:r>
      <w:proofErr w:type="spellEnd"/>
      <w:r>
        <w:t xml:space="preserve"> :</w:t>
      </w:r>
    </w:p>
    <w:p w14:paraId="3F64D9D0" w14:textId="77777777" w:rsidR="006E3238" w:rsidRDefault="006E3238" w:rsidP="006E3238">
      <w:pPr>
        <w:pStyle w:val="Titre2"/>
        <w:numPr>
          <w:ilvl w:val="0"/>
          <w:numId w:val="13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Mettre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à jour les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résultats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calendriers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informations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pratiques.</w:t>
      </w:r>
    </w:p>
    <w:p w14:paraId="7A80BBD0" w14:textId="7D5BA20D" w:rsidR="006E3238" w:rsidRDefault="006E3238" w:rsidP="006E3238">
      <w:pPr>
        <w:pStyle w:val="Titre2"/>
        <w:numPr>
          <w:ilvl w:val="0"/>
          <w:numId w:val="13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Publier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les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actualités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événements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du club.</w:t>
      </w:r>
    </w:p>
    <w:p w14:paraId="37F6F94F" w14:textId="661185F6" w:rsidR="006E3238" w:rsidRDefault="006E3238" w:rsidP="006E3238">
      <w:pPr>
        <w:pStyle w:val="Paragraphedeliste"/>
        <w:numPr>
          <w:ilvl w:val="0"/>
          <w:numId w:val="13"/>
        </w:numPr>
      </w:pPr>
      <w:proofErr w:type="spellStart"/>
      <w:r>
        <w:t>Veiller</w:t>
      </w:r>
      <w:proofErr w:type="spellEnd"/>
      <w:r>
        <w:t xml:space="preserve"> à la </w:t>
      </w:r>
      <w:proofErr w:type="spellStart"/>
      <w:r>
        <w:t>cohérence</w:t>
      </w:r>
      <w:proofErr w:type="spellEnd"/>
      <w:r>
        <w:t xml:space="preserve"> et à la bonne </w:t>
      </w:r>
      <w:proofErr w:type="spellStart"/>
      <w:r>
        <w:t>présentation</w:t>
      </w:r>
      <w:proofErr w:type="spellEnd"/>
      <w:r>
        <w:t xml:space="preserve"> du </w:t>
      </w:r>
      <w:proofErr w:type="spellStart"/>
      <w:r>
        <w:t>contenu</w:t>
      </w:r>
      <w:proofErr w:type="spellEnd"/>
      <w:r>
        <w:t>.</w:t>
      </w:r>
    </w:p>
    <w:p w14:paraId="75B18911" w14:textId="2A80E494" w:rsidR="006E3238" w:rsidRPr="006E3238" w:rsidRDefault="006E3238" w:rsidP="006E3238">
      <w:pPr>
        <w:pStyle w:val="Paragraphedeliste"/>
        <w:numPr>
          <w:ilvl w:val="0"/>
          <w:numId w:val="13"/>
        </w:numPr>
      </w:pPr>
      <w:proofErr w:type="spellStart"/>
      <w:r>
        <w:t>Travailler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lien avec le webmaster / </w:t>
      </w:r>
      <w:proofErr w:type="spellStart"/>
      <w:r>
        <w:t>référent</w:t>
      </w:r>
      <w:proofErr w:type="spellEnd"/>
      <w:r>
        <w:t xml:space="preserve"> communication pour </w:t>
      </w:r>
      <w:proofErr w:type="spellStart"/>
      <w:r>
        <w:t>valider</w:t>
      </w:r>
      <w:proofErr w:type="spellEnd"/>
      <w:r>
        <w:t xml:space="preserve"> les mises à jour </w:t>
      </w:r>
      <w:proofErr w:type="spellStart"/>
      <w:r>
        <w:t>importantes</w:t>
      </w:r>
      <w:proofErr w:type="spellEnd"/>
      <w:r>
        <w:t>.</w:t>
      </w:r>
    </w:p>
    <w:p w14:paraId="43C4C3E5" w14:textId="6E2AC97D" w:rsidR="00C84B89" w:rsidRDefault="00000000" w:rsidP="006E3238">
      <w:pPr>
        <w:pStyle w:val="Titre2"/>
        <w:spacing w:after="240"/>
      </w:pPr>
      <w:r>
        <w:t xml:space="preserve">Temps </w:t>
      </w:r>
      <w:proofErr w:type="spellStart"/>
      <w:r>
        <w:t>estimé</w:t>
      </w:r>
      <w:proofErr w:type="spellEnd"/>
      <w:r>
        <w:t xml:space="preserve"> :</w:t>
      </w:r>
    </w:p>
    <w:p w14:paraId="32143D4E" w14:textId="77777777" w:rsidR="006E3238" w:rsidRDefault="006E3238">
      <w:pPr>
        <w:pStyle w:val="Titre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Environ 1h par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semaine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(variable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selon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l’actualité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 les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événements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du club).</w:t>
      </w:r>
    </w:p>
    <w:p w14:paraId="38CDBB40" w14:textId="72DA0C3C" w:rsidR="00C84B89" w:rsidRDefault="00000000">
      <w:pPr>
        <w:pStyle w:val="Titre2"/>
      </w:pPr>
      <w:proofErr w:type="spellStart"/>
      <w:r>
        <w:t>Compétences</w:t>
      </w:r>
      <w:proofErr w:type="spellEnd"/>
      <w:r>
        <w:t xml:space="preserve"> / </w:t>
      </w:r>
      <w:proofErr w:type="spellStart"/>
      <w:r>
        <w:t>qualités</w:t>
      </w:r>
      <w:proofErr w:type="spellEnd"/>
      <w:r>
        <w:t xml:space="preserve"> </w:t>
      </w:r>
      <w:proofErr w:type="spellStart"/>
      <w:r>
        <w:t>recherchées</w:t>
      </w:r>
      <w:proofErr w:type="spellEnd"/>
      <w:r>
        <w:t xml:space="preserve"> :</w:t>
      </w:r>
    </w:p>
    <w:p w14:paraId="7A271A69" w14:textId="3BBF30BE" w:rsidR="006E3238" w:rsidRDefault="006E3238" w:rsidP="006E3238">
      <w:pPr>
        <w:pStyle w:val="Titre2"/>
        <w:numPr>
          <w:ilvl w:val="0"/>
          <w:numId w:val="13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Pas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besoin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compétences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informatiques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poussées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une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formation sera donnée.</w:t>
      </w:r>
    </w:p>
    <w:p w14:paraId="0A16DC65" w14:textId="35DFD65B" w:rsidR="006E3238" w:rsidRDefault="006E3238" w:rsidP="006E3238">
      <w:pPr>
        <w:pStyle w:val="Titre2"/>
        <w:numPr>
          <w:ilvl w:val="0"/>
          <w:numId w:val="13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Aisance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minimale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avec les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outils</w:t>
      </w:r>
      <w:proofErr w:type="spellEnd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6E3238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numériques</w:t>
      </w:r>
      <w:proofErr w:type="spellEnd"/>
    </w:p>
    <w:p w14:paraId="491B3DF3" w14:textId="526865D1" w:rsidR="00C84B89" w:rsidRDefault="00000000" w:rsidP="006E3238">
      <w:pPr>
        <w:pStyle w:val="Titre2"/>
      </w:pPr>
      <w:proofErr w:type="spellStart"/>
      <w:r>
        <w:t>Accompagnement</w:t>
      </w:r>
      <w:proofErr w:type="spellEnd"/>
      <w:r>
        <w:t xml:space="preserve"> </w:t>
      </w:r>
      <w:proofErr w:type="spellStart"/>
      <w:r>
        <w:t>proposé</w:t>
      </w:r>
      <w:proofErr w:type="spellEnd"/>
      <w:r>
        <w:t xml:space="preserve"> :</w:t>
      </w:r>
    </w:p>
    <w:p w14:paraId="766F7708" w14:textId="77777777" w:rsidR="006E3238" w:rsidRDefault="006E3238" w:rsidP="006E3238">
      <w:pPr>
        <w:pStyle w:val="Paragraphedeliste"/>
        <w:numPr>
          <w:ilvl w:val="0"/>
          <w:numId w:val="12"/>
        </w:numPr>
        <w:spacing w:before="240"/>
      </w:pPr>
      <w:r w:rsidRPr="006E3238">
        <w:t xml:space="preserve">Formation à </w:t>
      </w:r>
      <w:proofErr w:type="spellStart"/>
      <w:r w:rsidRPr="006E3238">
        <w:t>l’outil</w:t>
      </w:r>
      <w:proofErr w:type="spellEnd"/>
      <w:r w:rsidRPr="006E3238">
        <w:t xml:space="preserve"> de gestion du site (back-office).</w:t>
      </w:r>
    </w:p>
    <w:p w14:paraId="1C927544" w14:textId="3B50F4FD" w:rsidR="006E3238" w:rsidRDefault="006E3238" w:rsidP="00CC5592">
      <w:pPr>
        <w:pStyle w:val="Paragraphedeliste"/>
        <w:numPr>
          <w:ilvl w:val="0"/>
          <w:numId w:val="12"/>
        </w:numPr>
      </w:pPr>
      <w:proofErr w:type="spellStart"/>
      <w:r w:rsidRPr="006E3238">
        <w:t>Appui</w:t>
      </w:r>
      <w:proofErr w:type="spellEnd"/>
      <w:r w:rsidRPr="006E3238">
        <w:t xml:space="preserve"> du webmaster / </w:t>
      </w:r>
      <w:proofErr w:type="spellStart"/>
      <w:r w:rsidRPr="006E3238">
        <w:t>référent</w:t>
      </w:r>
      <w:proofErr w:type="spellEnd"/>
      <w:r w:rsidRPr="006E3238">
        <w:t xml:space="preserve"> communication pour le </w:t>
      </w:r>
      <w:proofErr w:type="spellStart"/>
      <w:r w:rsidRPr="006E3238">
        <w:t>contenu</w:t>
      </w:r>
      <w:proofErr w:type="spellEnd"/>
      <w:r w:rsidRPr="006E3238">
        <w:t>.</w:t>
      </w:r>
    </w:p>
    <w:p w14:paraId="5121CD94" w14:textId="77777777" w:rsidR="00C84B89" w:rsidRDefault="00000000" w:rsidP="006E3238">
      <w:pPr>
        <w:pStyle w:val="Titre2"/>
        <w:spacing w:after="240"/>
      </w:pPr>
      <w:proofErr w:type="spellStart"/>
      <w:r>
        <w:t>Avantages</w:t>
      </w:r>
      <w:proofErr w:type="spellEnd"/>
      <w:r>
        <w:t xml:space="preserve"> / </w:t>
      </w:r>
      <w:proofErr w:type="spellStart"/>
      <w:r>
        <w:t>valorisation</w:t>
      </w:r>
      <w:proofErr w:type="spellEnd"/>
      <w:r>
        <w:t xml:space="preserve"> :</w:t>
      </w:r>
    </w:p>
    <w:p w14:paraId="4FFBA687" w14:textId="77777777" w:rsidR="006E3238" w:rsidRDefault="006E3238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6E3238">
        <w:rPr>
          <w:lang w:val="fr-FR"/>
        </w:rPr>
        <w:t>Contribution directe à la visibilité du club.</w:t>
      </w:r>
    </w:p>
    <w:p w14:paraId="4CECA4EA" w14:textId="77777777" w:rsidR="006E3238" w:rsidRDefault="006E3238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6E3238">
        <w:rPr>
          <w:lang w:val="fr-FR"/>
        </w:rPr>
        <w:t>Développement de compétences numériques et en gestion de contenu web.</w:t>
      </w:r>
    </w:p>
    <w:p w14:paraId="7774A567" w14:textId="1A6918E4" w:rsidR="00CC5592" w:rsidRPr="006E3238" w:rsidRDefault="006E3238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6E3238">
        <w:t xml:space="preserve">Mission </w:t>
      </w:r>
      <w:proofErr w:type="spellStart"/>
      <w:r w:rsidRPr="006E3238">
        <w:t>réalisable</w:t>
      </w:r>
      <w:proofErr w:type="spellEnd"/>
      <w:r w:rsidRPr="006E3238">
        <w:t xml:space="preserve"> à distance, avec </w:t>
      </w:r>
      <w:proofErr w:type="spellStart"/>
      <w:r w:rsidRPr="006E3238">
        <w:t>une</w:t>
      </w:r>
      <w:proofErr w:type="spellEnd"/>
      <w:r w:rsidRPr="006E3238">
        <w:t xml:space="preserve"> </w:t>
      </w:r>
      <w:proofErr w:type="spellStart"/>
      <w:r w:rsidRPr="006E3238">
        <w:t>grande</w:t>
      </w:r>
      <w:proofErr w:type="spellEnd"/>
      <w:r w:rsidRPr="006E3238">
        <w:t xml:space="preserve"> </w:t>
      </w:r>
      <w:proofErr w:type="spellStart"/>
      <w:r w:rsidRPr="006E3238">
        <w:t>souplesse</w:t>
      </w:r>
      <w:proofErr w:type="spellEnd"/>
      <w:r w:rsidRPr="006E3238">
        <w:t xml:space="preserve"> </w:t>
      </w:r>
      <w:proofErr w:type="spellStart"/>
      <w:r w:rsidRPr="006E3238">
        <w:t>d’organisation</w:t>
      </w:r>
      <w:proofErr w:type="spellEnd"/>
      <w:r w:rsidRPr="006E3238">
        <w:t>.</w:t>
      </w:r>
    </w:p>
    <w:p w14:paraId="469F16E6" w14:textId="77777777" w:rsidR="00C84B89" w:rsidRDefault="00000000">
      <w:pPr>
        <w:pStyle w:val="Titre2"/>
      </w:pPr>
      <w:r>
        <w:t>Contact :</w:t>
      </w:r>
    </w:p>
    <w:p w14:paraId="603E61C0" w14:textId="717FE267" w:rsidR="00C84B89" w:rsidRDefault="00CA6002">
      <w:r>
        <w:t>GAUTHIER Marin</w:t>
      </w:r>
      <w:r>
        <w:br/>
      </w:r>
      <w:r w:rsidR="006E3238">
        <w:t xml:space="preserve">Webmaster &amp; </w:t>
      </w:r>
      <w:proofErr w:type="spellStart"/>
      <w:r>
        <w:t>Référent</w:t>
      </w:r>
      <w:proofErr w:type="spellEnd"/>
      <w:r>
        <w:t xml:space="preserve"> Communication</w:t>
      </w:r>
      <w:r>
        <w:br/>
        <w:t>06 42 84 72 01</w:t>
      </w:r>
      <w:r>
        <w:br/>
        <w:t>marin.gauthier@tchbc.fr</w:t>
      </w:r>
    </w:p>
    <w:sectPr w:rsidR="00C84B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0A5C3F"/>
    <w:multiLevelType w:val="hybridMultilevel"/>
    <w:tmpl w:val="7E4E102E"/>
    <w:lvl w:ilvl="0" w:tplc="8B7472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088C"/>
    <w:multiLevelType w:val="hybridMultilevel"/>
    <w:tmpl w:val="C4627058"/>
    <w:lvl w:ilvl="0" w:tplc="F0465C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6739D"/>
    <w:multiLevelType w:val="hybridMultilevel"/>
    <w:tmpl w:val="7B422966"/>
    <w:lvl w:ilvl="0" w:tplc="3A8453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5CFC"/>
    <w:multiLevelType w:val="hybridMultilevel"/>
    <w:tmpl w:val="2D162AD0"/>
    <w:lvl w:ilvl="0" w:tplc="8B18A4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36074">
    <w:abstractNumId w:val="8"/>
  </w:num>
  <w:num w:numId="2" w16cid:durableId="1807622489">
    <w:abstractNumId w:val="6"/>
  </w:num>
  <w:num w:numId="3" w16cid:durableId="308443001">
    <w:abstractNumId w:val="5"/>
  </w:num>
  <w:num w:numId="4" w16cid:durableId="1376201490">
    <w:abstractNumId w:val="4"/>
  </w:num>
  <w:num w:numId="5" w16cid:durableId="274599433">
    <w:abstractNumId w:val="7"/>
  </w:num>
  <w:num w:numId="6" w16cid:durableId="345058912">
    <w:abstractNumId w:val="3"/>
  </w:num>
  <w:num w:numId="7" w16cid:durableId="147479527">
    <w:abstractNumId w:val="2"/>
  </w:num>
  <w:num w:numId="8" w16cid:durableId="1316691037">
    <w:abstractNumId w:val="1"/>
  </w:num>
  <w:num w:numId="9" w16cid:durableId="1262373782">
    <w:abstractNumId w:val="0"/>
  </w:num>
  <w:num w:numId="10" w16cid:durableId="1896233347">
    <w:abstractNumId w:val="11"/>
  </w:num>
  <w:num w:numId="11" w16cid:durableId="949896308">
    <w:abstractNumId w:val="9"/>
  </w:num>
  <w:num w:numId="12" w16cid:durableId="1848249215">
    <w:abstractNumId w:val="12"/>
  </w:num>
  <w:num w:numId="13" w16cid:durableId="1177501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37ED"/>
    <w:rsid w:val="0029639D"/>
    <w:rsid w:val="002F2249"/>
    <w:rsid w:val="00326F90"/>
    <w:rsid w:val="00387D15"/>
    <w:rsid w:val="005C3EA9"/>
    <w:rsid w:val="00654DEB"/>
    <w:rsid w:val="006E3238"/>
    <w:rsid w:val="008C35A1"/>
    <w:rsid w:val="00AA1D8D"/>
    <w:rsid w:val="00B47730"/>
    <w:rsid w:val="00C84B89"/>
    <w:rsid w:val="00CA6002"/>
    <w:rsid w:val="00CB0664"/>
    <w:rsid w:val="00CC5592"/>
    <w:rsid w:val="00DC2197"/>
    <w:rsid w:val="00DE68AB"/>
    <w:rsid w:val="00ED1EC9"/>
    <w:rsid w:val="00FC693F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8F"/>
  <w14:defaultImageDpi w14:val="330"/>
  <w15:docId w15:val="{626587A2-5515-46A6-B289-2411BE6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Marin Gauthier</cp:lastModifiedBy>
  <cp:revision>6</cp:revision>
  <dcterms:created xsi:type="dcterms:W3CDTF">2025-08-22T17:36:00Z</dcterms:created>
  <dcterms:modified xsi:type="dcterms:W3CDTF">2025-08-26T17:31:00Z</dcterms:modified>
  <cp:category/>
</cp:coreProperties>
</file>